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8B10" w14:textId="77777777" w:rsidR="003435BD" w:rsidRDefault="00000000">
      <w:pPr>
        <w:jc w:val="center"/>
      </w:pPr>
      <w:r>
        <w:rPr>
          <w:b/>
          <w:color w:val="2C3E50"/>
          <w:sz w:val="40"/>
        </w:rPr>
        <w:t>VEDANT AWACHAR</w:t>
      </w:r>
    </w:p>
    <w:p w14:paraId="66C3E217" w14:textId="6EF9EF80" w:rsidR="003435BD" w:rsidRDefault="00000000">
      <w:pPr>
        <w:spacing w:after="40"/>
        <w:jc w:val="center"/>
      </w:pPr>
      <w:r>
        <w:rPr>
          <w:b/>
          <w:color w:val="2980B9"/>
          <w:sz w:val="20"/>
        </w:rPr>
        <w:t xml:space="preserve">SOFTWARE </w:t>
      </w:r>
      <w:r w:rsidR="004C10A6">
        <w:rPr>
          <w:b/>
          <w:color w:val="2980B9"/>
          <w:sz w:val="20"/>
        </w:rPr>
        <w:t>ENGINEER | FULL STACK DEVELOPER</w:t>
      </w:r>
    </w:p>
    <w:p w14:paraId="03C5812C" w14:textId="3B1F54ED" w:rsidR="003435BD" w:rsidRDefault="00000000">
      <w:pPr>
        <w:spacing w:after="200"/>
        <w:jc w:val="center"/>
      </w:pPr>
      <w:r>
        <w:rPr>
          <w:color w:val="505050"/>
        </w:rPr>
        <w:t xml:space="preserve">Baramati, Maharashtra 413102  </w:t>
      </w:r>
      <w:hyperlink r:id="rId6" w:history="1">
        <w:r w:rsidR="00D70DB3" w:rsidRPr="00EC4B15">
          <w:rPr>
            <w:rStyle w:val="Hyperlink"/>
          </w:rPr>
          <w:t xml:space="preserve"> vedantawachar22@gmail.com </w:t>
        </w:r>
      </w:hyperlink>
      <w:r w:rsidR="00D70DB3">
        <w:rPr>
          <w:color w:val="505050"/>
        </w:rPr>
        <w:t xml:space="preserve"> </w:t>
      </w:r>
      <w:r>
        <w:rPr>
          <w:color w:val="505050"/>
        </w:rPr>
        <w:t>•  +91 7058744911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44"/>
        <w:gridCol w:w="5544"/>
      </w:tblGrid>
      <w:tr w:rsidR="003435BD" w14:paraId="3B54A3BE" w14:textId="77777777">
        <w:tc>
          <w:tcPr>
            <w:tcW w:w="5544" w:type="dxa"/>
          </w:tcPr>
          <w:p w14:paraId="4AF92F47" w14:textId="77777777" w:rsidR="003435BD" w:rsidRDefault="00000000">
            <w:pPr>
              <w:spacing w:before="120" w:after="20"/>
            </w:pPr>
            <w:r>
              <w:rPr>
                <w:b/>
                <w:color w:val="2980B9"/>
                <w:sz w:val="20"/>
              </w:rPr>
              <w:t>LINKS</w:t>
            </w:r>
          </w:p>
          <w:p w14:paraId="54979CC5" w14:textId="77777777" w:rsidR="003435BD" w:rsidRDefault="00000000">
            <w:pPr>
              <w:spacing w:after="80"/>
            </w:pPr>
            <w:r>
              <w:rPr>
                <w:color w:val="D2D2D2"/>
                <w:sz w:val="16"/>
              </w:rPr>
              <w:t>—————————————————————————</w:t>
            </w:r>
          </w:p>
          <w:p w14:paraId="57661392" w14:textId="154D63A2" w:rsidR="003435BD" w:rsidRDefault="00000000">
            <w:pPr>
              <w:spacing w:after="60"/>
            </w:pPr>
            <w:r>
              <w:rPr>
                <w:b/>
                <w:color w:val="2C3E50"/>
              </w:rPr>
              <w:t>LinkedIn</w:t>
            </w:r>
            <w:r>
              <w:rPr>
                <w:b/>
                <w:color w:val="2C3E50"/>
              </w:rPr>
              <w:br/>
            </w:r>
            <w:hyperlink r:id="rId7" w:history="1">
              <w:r w:rsidR="003435BD" w:rsidRPr="00D70DB3">
                <w:rPr>
                  <w:rStyle w:val="Hyperlink"/>
                  <w:color w:val="7F7F7F" w:themeColor="text1" w:themeTint="80"/>
                  <w:sz w:val="16"/>
                </w:rPr>
                <w:t>linkedin.com/in/vedant-awachar-b708b632a</w:t>
              </w:r>
            </w:hyperlink>
          </w:p>
          <w:p w14:paraId="0209B85C" w14:textId="64A1E229" w:rsidR="003435BD" w:rsidRDefault="00000000">
            <w:pPr>
              <w:spacing w:after="60"/>
            </w:pPr>
            <w:r>
              <w:rPr>
                <w:b/>
                <w:color w:val="2C3E50"/>
              </w:rPr>
              <w:t>GitHub</w:t>
            </w:r>
            <w:r>
              <w:rPr>
                <w:b/>
                <w:color w:val="2C3E50"/>
              </w:rPr>
              <w:br/>
            </w:r>
            <w:hyperlink r:id="rId8" w:history="1">
              <w:r w:rsidR="00D70DB3" w:rsidRPr="00D70DB3">
                <w:rPr>
                  <w:rStyle w:val="Hyperlink"/>
                  <w:color w:val="7F7F7F" w:themeColor="text1" w:themeTint="80"/>
                  <w:sz w:val="16"/>
                </w:rPr>
                <w:t>github.com/Vedant2426</w:t>
              </w:r>
            </w:hyperlink>
          </w:p>
          <w:p w14:paraId="49F25F9D" w14:textId="02FE2B3E" w:rsidR="003435BD" w:rsidRPr="00D70DB3" w:rsidRDefault="00000000">
            <w:pPr>
              <w:spacing w:after="60"/>
              <w:rPr>
                <w:color w:val="7F7F7F" w:themeColor="text1" w:themeTint="80"/>
                <w:sz w:val="16"/>
              </w:rPr>
            </w:pPr>
            <w:r>
              <w:rPr>
                <w:b/>
                <w:color w:val="2C3E50"/>
              </w:rPr>
              <w:t>Portfolio</w:t>
            </w:r>
            <w:r>
              <w:rPr>
                <w:b/>
                <w:color w:val="2C3E50"/>
              </w:rPr>
              <w:br/>
            </w:r>
            <w:hyperlink r:id="rId9" w:history="1">
              <w:r w:rsidR="003435BD" w:rsidRPr="00D70DB3">
                <w:rPr>
                  <w:rStyle w:val="Hyperlink"/>
                  <w:color w:val="7F7F7F" w:themeColor="text1" w:themeTint="80"/>
                  <w:sz w:val="16"/>
                </w:rPr>
                <w:t>vedantawachar.netlify.app</w:t>
              </w:r>
            </w:hyperlink>
          </w:p>
          <w:p w14:paraId="6C73B897" w14:textId="77777777" w:rsidR="0016137B" w:rsidRDefault="0016137B">
            <w:pPr>
              <w:spacing w:after="60"/>
            </w:pPr>
          </w:p>
          <w:p w14:paraId="724ADABC" w14:textId="77777777" w:rsidR="003435BD" w:rsidRDefault="00000000">
            <w:pPr>
              <w:spacing w:before="120" w:after="20"/>
            </w:pPr>
            <w:r>
              <w:rPr>
                <w:b/>
                <w:color w:val="2980B9"/>
                <w:sz w:val="20"/>
              </w:rPr>
              <w:t>SKILLS</w:t>
            </w:r>
          </w:p>
          <w:p w14:paraId="3CB640D4" w14:textId="77777777" w:rsidR="003435BD" w:rsidRDefault="00000000">
            <w:pPr>
              <w:spacing w:after="80"/>
            </w:pPr>
            <w:r>
              <w:rPr>
                <w:color w:val="D2D2D2"/>
                <w:sz w:val="16"/>
              </w:rPr>
              <w:t>—————————————————————————</w:t>
            </w:r>
          </w:p>
          <w:p w14:paraId="36E1D976" w14:textId="77777777" w:rsidR="003435BD" w:rsidRDefault="00000000">
            <w:pPr>
              <w:spacing w:after="20"/>
            </w:pPr>
            <w:r>
              <w:t>•  C, C++</w:t>
            </w:r>
          </w:p>
          <w:p w14:paraId="4D31361A" w14:textId="77777777" w:rsidR="00D70DB3" w:rsidRDefault="00000000">
            <w:pPr>
              <w:spacing w:after="20"/>
            </w:pPr>
            <w:r>
              <w:t>•  Python</w:t>
            </w:r>
          </w:p>
          <w:p w14:paraId="1160528C" w14:textId="27310C54" w:rsidR="003435BD" w:rsidRDefault="00D70DB3">
            <w:pPr>
              <w:spacing w:after="20"/>
            </w:pPr>
            <w:r>
              <w:t>•  JAVA</w:t>
            </w:r>
          </w:p>
          <w:p w14:paraId="374B6DB2" w14:textId="77777777" w:rsidR="003435BD" w:rsidRDefault="00000000">
            <w:pPr>
              <w:spacing w:after="20"/>
            </w:pPr>
            <w:r>
              <w:t>•  SQL</w:t>
            </w:r>
          </w:p>
          <w:p w14:paraId="63BC1F47" w14:textId="77777777" w:rsidR="003435BD" w:rsidRDefault="00000000">
            <w:pPr>
              <w:spacing w:after="20"/>
            </w:pPr>
            <w:r>
              <w:t>•  React Native</w:t>
            </w:r>
          </w:p>
          <w:p w14:paraId="4308C9EC" w14:textId="77777777" w:rsidR="003435BD" w:rsidRDefault="00000000">
            <w:pPr>
              <w:spacing w:after="20"/>
            </w:pPr>
            <w:r>
              <w:t>•  UI/UX Design</w:t>
            </w:r>
          </w:p>
          <w:p w14:paraId="1E79E6D1" w14:textId="0E8DB6F5" w:rsidR="00731986" w:rsidRDefault="00731986">
            <w:pPr>
              <w:spacing w:after="20"/>
            </w:pPr>
            <w:r>
              <w:t xml:space="preserve">•  </w:t>
            </w:r>
            <w:r>
              <w:t>Linux</w:t>
            </w:r>
          </w:p>
          <w:p w14:paraId="022C03A3" w14:textId="77777777" w:rsidR="0016137B" w:rsidRDefault="0016137B">
            <w:pPr>
              <w:spacing w:after="20"/>
            </w:pPr>
          </w:p>
          <w:p w14:paraId="4337487D" w14:textId="77777777" w:rsidR="003435BD" w:rsidRDefault="00000000">
            <w:pPr>
              <w:spacing w:before="120" w:after="20"/>
            </w:pPr>
            <w:r>
              <w:rPr>
                <w:b/>
                <w:color w:val="2980B9"/>
                <w:sz w:val="20"/>
              </w:rPr>
              <w:t>LANGUAGES</w:t>
            </w:r>
          </w:p>
          <w:p w14:paraId="3AE4B083" w14:textId="77777777" w:rsidR="003435BD" w:rsidRDefault="00000000">
            <w:pPr>
              <w:spacing w:after="80"/>
            </w:pPr>
            <w:r>
              <w:rPr>
                <w:color w:val="D2D2D2"/>
                <w:sz w:val="16"/>
              </w:rPr>
              <w:t>—————————————————————————</w:t>
            </w:r>
          </w:p>
          <w:p w14:paraId="725467E8" w14:textId="77777777" w:rsidR="003435BD" w:rsidRDefault="00000000">
            <w:pPr>
              <w:spacing w:after="20"/>
            </w:pPr>
            <w:r>
              <w:rPr>
                <w:b/>
              </w:rPr>
              <w:t xml:space="preserve">English: </w:t>
            </w:r>
            <w:r>
              <w:t>Advanced (C1)</w:t>
            </w:r>
          </w:p>
          <w:p w14:paraId="2B2312B6" w14:textId="77777777" w:rsidR="003435BD" w:rsidRDefault="00000000">
            <w:pPr>
              <w:spacing w:after="20"/>
            </w:pPr>
            <w:r>
              <w:rPr>
                <w:b/>
              </w:rPr>
              <w:t xml:space="preserve">Hindi: </w:t>
            </w:r>
            <w:r>
              <w:t>Advanced (C1)</w:t>
            </w:r>
          </w:p>
          <w:p w14:paraId="7B91AB74" w14:textId="77777777" w:rsidR="003435BD" w:rsidRDefault="00000000">
            <w:pPr>
              <w:spacing w:after="20"/>
            </w:pPr>
            <w:r>
              <w:rPr>
                <w:b/>
              </w:rPr>
              <w:t xml:space="preserve">Marathi: </w:t>
            </w:r>
            <w:r>
              <w:t>Bilingual (C2)</w:t>
            </w:r>
          </w:p>
          <w:p w14:paraId="28215A81" w14:textId="77777777" w:rsidR="0016137B" w:rsidRDefault="0016137B">
            <w:pPr>
              <w:spacing w:after="20"/>
            </w:pPr>
          </w:p>
          <w:p w14:paraId="1E6B6B17" w14:textId="77777777" w:rsidR="003435BD" w:rsidRDefault="00000000">
            <w:pPr>
              <w:spacing w:before="120" w:after="20"/>
            </w:pPr>
            <w:r>
              <w:rPr>
                <w:b/>
                <w:color w:val="2980B9"/>
                <w:sz w:val="20"/>
              </w:rPr>
              <w:t>HOBBIES</w:t>
            </w:r>
          </w:p>
          <w:p w14:paraId="19F82534" w14:textId="77777777" w:rsidR="003435BD" w:rsidRDefault="00000000">
            <w:pPr>
              <w:spacing w:after="80"/>
            </w:pPr>
            <w:r>
              <w:rPr>
                <w:color w:val="D2D2D2"/>
                <w:sz w:val="16"/>
              </w:rPr>
              <w:t>—————————————————————————</w:t>
            </w:r>
          </w:p>
          <w:p w14:paraId="5FB7F92E" w14:textId="77777777" w:rsidR="003435BD" w:rsidRDefault="00000000">
            <w:pPr>
              <w:spacing w:after="20"/>
            </w:pPr>
            <w:r>
              <w:t>•  Strategic Chess</w:t>
            </w:r>
          </w:p>
          <w:p w14:paraId="2FDF49E1" w14:textId="77777777" w:rsidR="003435BD" w:rsidRDefault="00000000">
            <w:pPr>
              <w:spacing w:after="20"/>
            </w:pPr>
            <w:r>
              <w:t>•  Problem Solving</w:t>
            </w:r>
          </w:p>
          <w:p w14:paraId="2422135B" w14:textId="77777777" w:rsidR="003435BD" w:rsidRDefault="00000000">
            <w:pPr>
              <w:spacing w:after="20"/>
            </w:pPr>
            <w:r>
              <w:t>•  Team Sports</w:t>
            </w:r>
          </w:p>
          <w:p w14:paraId="4A4D6300" w14:textId="77777777" w:rsidR="003435BD" w:rsidRDefault="00000000">
            <w:pPr>
              <w:spacing w:after="20"/>
            </w:pPr>
            <w:r>
              <w:t>•  AI Image Gen</w:t>
            </w:r>
          </w:p>
        </w:tc>
        <w:tc>
          <w:tcPr>
            <w:tcW w:w="5544" w:type="dxa"/>
          </w:tcPr>
          <w:p w14:paraId="15DBC1C8" w14:textId="77777777" w:rsidR="003435BD" w:rsidRDefault="00000000">
            <w:pPr>
              <w:spacing w:before="120" w:after="20"/>
            </w:pPr>
            <w:r>
              <w:rPr>
                <w:b/>
                <w:color w:val="2980B9"/>
                <w:sz w:val="20"/>
              </w:rPr>
              <w:t>PROFILE</w:t>
            </w:r>
          </w:p>
          <w:p w14:paraId="2AA5D3C6" w14:textId="77777777" w:rsidR="003435BD" w:rsidRDefault="00000000">
            <w:pPr>
              <w:spacing w:after="80"/>
            </w:pPr>
            <w:r>
              <w:rPr>
                <w:color w:val="D2D2D2"/>
                <w:sz w:val="16"/>
              </w:rPr>
              <w:t>—————————————————————————</w:t>
            </w:r>
          </w:p>
          <w:p w14:paraId="36BA1CA9" w14:textId="77777777" w:rsidR="003435BD" w:rsidRDefault="00000000">
            <w:pPr>
              <w:spacing w:after="120"/>
              <w:jc w:val="both"/>
            </w:pPr>
            <w:r>
              <w:t>I'm a Software Developer experienced in React Native, Python, and Java. From leading IoT projects to building AI-driven apps, I focus on creating software that is both scalable and high-performing. I enjoy taking the lead on technical projects and am dedicated to building efficient solutions for real-world challenges.</w:t>
            </w:r>
          </w:p>
          <w:p w14:paraId="1CEA4F0C" w14:textId="77777777" w:rsidR="003435BD" w:rsidRDefault="00000000">
            <w:pPr>
              <w:spacing w:before="120" w:after="20"/>
            </w:pPr>
            <w:r>
              <w:rPr>
                <w:b/>
                <w:color w:val="2980B9"/>
                <w:sz w:val="20"/>
              </w:rPr>
              <w:t>EXPERIENCE</w:t>
            </w:r>
          </w:p>
          <w:p w14:paraId="63E7360E" w14:textId="77777777" w:rsidR="003435BD" w:rsidRDefault="00000000">
            <w:pPr>
              <w:spacing w:after="80"/>
            </w:pPr>
            <w:r>
              <w:rPr>
                <w:color w:val="D2D2D2"/>
                <w:sz w:val="16"/>
              </w:rPr>
              <w:t>—————————————————————————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2"/>
              <w:gridCol w:w="2772"/>
            </w:tblGrid>
            <w:tr w:rsidR="003435BD" w14:paraId="659BE27F" w14:textId="77777777">
              <w:tc>
                <w:tcPr>
                  <w:tcW w:w="2772" w:type="dxa"/>
                </w:tcPr>
                <w:p w14:paraId="3811A7DB" w14:textId="77777777" w:rsidR="003435BD" w:rsidRDefault="00000000">
                  <w:r>
                    <w:rPr>
                      <w:b/>
                      <w:color w:val="2C3E50"/>
                      <w:sz w:val="18"/>
                    </w:rPr>
                    <w:t>Software Developer</w:t>
                  </w:r>
                </w:p>
              </w:tc>
              <w:tc>
                <w:tcPr>
                  <w:tcW w:w="2772" w:type="dxa"/>
                </w:tcPr>
                <w:p w14:paraId="18613E33" w14:textId="77777777" w:rsidR="003435BD" w:rsidRDefault="00000000">
                  <w:pPr>
                    <w:jc w:val="right"/>
                  </w:pPr>
                  <w:r>
                    <w:rPr>
                      <w:color w:val="787878"/>
                    </w:rPr>
                    <w:t>Apr 2025 - Current</w:t>
                  </w:r>
                </w:p>
              </w:tc>
            </w:tr>
          </w:tbl>
          <w:p w14:paraId="284D1647" w14:textId="77777777" w:rsidR="003435BD" w:rsidRDefault="00000000">
            <w:pPr>
              <w:spacing w:after="40"/>
            </w:pPr>
            <w:r>
              <w:rPr>
                <w:i/>
                <w:color w:val="505050"/>
              </w:rPr>
              <w:t>Personal Project, Baramati</w:t>
            </w:r>
          </w:p>
          <w:p w14:paraId="305C6A1A" w14:textId="77777777" w:rsidR="003435BD" w:rsidRDefault="00000000">
            <w:pPr>
              <w:spacing w:after="20"/>
              <w:ind w:left="216"/>
            </w:pPr>
            <w:r>
              <w:t>• Designing a web-based AI Interview Simulator to help students practice technical and behavioral interviews.</w:t>
            </w:r>
          </w:p>
          <w:p w14:paraId="645F25C9" w14:textId="5BDB1AB7" w:rsidR="003435BD" w:rsidRDefault="00000000">
            <w:pPr>
              <w:spacing w:after="80"/>
              <w:ind w:left="216"/>
              <w:rPr>
                <w:color w:val="2980B9"/>
                <w:sz w:val="16"/>
              </w:rPr>
            </w:pPr>
            <w:r>
              <w:rPr>
                <w:sz w:val="16"/>
              </w:rPr>
              <w:t xml:space="preserve">Link: </w:t>
            </w:r>
            <w:hyperlink r:id="rId10" w:history="1">
              <w:r w:rsidR="003435BD" w:rsidRPr="00786FFF">
                <w:rPr>
                  <w:rStyle w:val="Hyperlink"/>
                  <w:color w:val="548DD4" w:themeColor="text2" w:themeTint="99"/>
                  <w:sz w:val="16"/>
                </w:rPr>
                <w:t>github.com/Vedant2426/intelligent-coding-interview-simulator</w:t>
              </w:r>
            </w:hyperlink>
          </w:p>
          <w:p w14:paraId="06E365FF" w14:textId="77777777" w:rsidR="0016137B" w:rsidRDefault="0016137B">
            <w:pPr>
              <w:spacing w:after="80"/>
              <w:ind w:left="216"/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2"/>
              <w:gridCol w:w="2772"/>
            </w:tblGrid>
            <w:tr w:rsidR="003435BD" w14:paraId="37CE8F9D" w14:textId="77777777">
              <w:tc>
                <w:tcPr>
                  <w:tcW w:w="2772" w:type="dxa"/>
                </w:tcPr>
                <w:p w14:paraId="31396EA8" w14:textId="77777777" w:rsidR="003435BD" w:rsidRDefault="00000000">
                  <w:r>
                    <w:rPr>
                      <w:b/>
                      <w:color w:val="2C3E50"/>
                      <w:sz w:val="18"/>
                    </w:rPr>
                    <w:t>Fullstack Developer</w:t>
                  </w:r>
                </w:p>
              </w:tc>
              <w:tc>
                <w:tcPr>
                  <w:tcW w:w="2772" w:type="dxa"/>
                </w:tcPr>
                <w:p w14:paraId="0356E652" w14:textId="77777777" w:rsidR="003435BD" w:rsidRDefault="00000000">
                  <w:pPr>
                    <w:jc w:val="right"/>
                  </w:pPr>
                  <w:r>
                    <w:rPr>
                      <w:color w:val="787878"/>
                    </w:rPr>
                    <w:t>May 2026</w:t>
                  </w:r>
                </w:p>
              </w:tc>
            </w:tr>
          </w:tbl>
          <w:p w14:paraId="0A6839E1" w14:textId="77777777" w:rsidR="003435BD" w:rsidRDefault="00000000">
            <w:pPr>
              <w:spacing w:after="40"/>
            </w:pPr>
            <w:r>
              <w:rPr>
                <w:i/>
                <w:color w:val="505050"/>
              </w:rPr>
              <w:t>Personal Project, Baramati</w:t>
            </w:r>
          </w:p>
          <w:p w14:paraId="5B8116EC" w14:textId="77777777" w:rsidR="003435BD" w:rsidRDefault="00000000">
            <w:pPr>
              <w:spacing w:after="20"/>
              <w:ind w:left="216"/>
            </w:pPr>
            <w:r>
              <w:t>• Developed a responsive personal portfolio website using React.js to showcase technical projects.</w:t>
            </w:r>
          </w:p>
          <w:p w14:paraId="02593FB1" w14:textId="77777777" w:rsidR="003435BD" w:rsidRDefault="00000000">
            <w:pPr>
              <w:spacing w:after="20"/>
              <w:ind w:left="216"/>
            </w:pPr>
            <w:r>
              <w:t>• Integrated EmailJS for a serverless contact form, enabling direct communication.</w:t>
            </w:r>
          </w:p>
          <w:p w14:paraId="34ED289E" w14:textId="094129FB" w:rsidR="003435BD" w:rsidRDefault="00000000">
            <w:pPr>
              <w:spacing w:after="80"/>
              <w:ind w:left="216"/>
              <w:rPr>
                <w:color w:val="2980B9"/>
                <w:sz w:val="16"/>
              </w:rPr>
            </w:pPr>
            <w:r>
              <w:rPr>
                <w:sz w:val="16"/>
              </w:rPr>
              <w:t xml:space="preserve">Link: </w:t>
            </w:r>
            <w:hyperlink r:id="rId11" w:history="1">
              <w:r w:rsidR="00D70DB3" w:rsidRPr="00D70DB3">
                <w:rPr>
                  <w:rStyle w:val="Hyperlink"/>
                  <w:color w:val="548DD4" w:themeColor="text2" w:themeTint="99"/>
                  <w:sz w:val="16"/>
                </w:rPr>
                <w:t>vedantawachar.netlify.app</w:t>
              </w:r>
            </w:hyperlink>
          </w:p>
          <w:p w14:paraId="31E2E823" w14:textId="77777777" w:rsidR="0016137B" w:rsidRDefault="0016137B">
            <w:pPr>
              <w:spacing w:after="80"/>
              <w:ind w:left="216"/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2"/>
              <w:gridCol w:w="2772"/>
            </w:tblGrid>
            <w:tr w:rsidR="003435BD" w14:paraId="35DB3BD2" w14:textId="77777777">
              <w:tc>
                <w:tcPr>
                  <w:tcW w:w="2772" w:type="dxa"/>
                </w:tcPr>
                <w:p w14:paraId="093BFB8A" w14:textId="77777777" w:rsidR="003435BD" w:rsidRDefault="00000000">
                  <w:r>
                    <w:rPr>
                      <w:b/>
                      <w:color w:val="2C3E50"/>
                      <w:sz w:val="18"/>
                    </w:rPr>
                    <w:t>Team Lead &amp; IoT Developer</w:t>
                  </w:r>
                </w:p>
              </w:tc>
              <w:tc>
                <w:tcPr>
                  <w:tcW w:w="2772" w:type="dxa"/>
                </w:tcPr>
                <w:p w14:paraId="5D2D81D9" w14:textId="77777777" w:rsidR="003435BD" w:rsidRDefault="00000000">
                  <w:pPr>
                    <w:jc w:val="right"/>
                  </w:pPr>
                  <w:r>
                    <w:rPr>
                      <w:color w:val="787878"/>
                    </w:rPr>
                    <w:t>Nov 2025 - Mar 2026</w:t>
                  </w:r>
                </w:p>
              </w:tc>
            </w:tr>
          </w:tbl>
          <w:p w14:paraId="3692C6E6" w14:textId="77777777" w:rsidR="003435BD" w:rsidRDefault="00000000">
            <w:pPr>
              <w:spacing w:after="40"/>
            </w:pPr>
            <w:r>
              <w:rPr>
                <w:i/>
                <w:color w:val="505050"/>
              </w:rPr>
              <w:t>VPKBIET, Baramati</w:t>
            </w:r>
          </w:p>
          <w:p w14:paraId="37E536B4" w14:textId="77777777" w:rsidR="003435BD" w:rsidRDefault="00000000">
            <w:pPr>
              <w:spacing w:after="20"/>
              <w:ind w:left="216"/>
            </w:pPr>
            <w:r>
              <w:t>• Led a cross-functional team to design and deploy an IoT-enabled health monitoring system.</w:t>
            </w:r>
          </w:p>
          <w:p w14:paraId="6F70665D" w14:textId="77777777" w:rsidR="003435BD" w:rsidRDefault="00000000">
            <w:pPr>
              <w:spacing w:after="20"/>
              <w:ind w:left="216"/>
            </w:pPr>
            <w:r>
              <w:t>• Oversaw end-to-end development, ensuring hardware-to-cloud connectivity and data accuracy.</w:t>
            </w:r>
          </w:p>
          <w:p w14:paraId="4613E8DC" w14:textId="5110083A" w:rsidR="003435BD" w:rsidRDefault="00000000">
            <w:pPr>
              <w:spacing w:after="80"/>
              <w:ind w:left="216"/>
              <w:rPr>
                <w:color w:val="2980B9"/>
                <w:sz w:val="16"/>
              </w:rPr>
            </w:pPr>
            <w:r>
              <w:rPr>
                <w:sz w:val="16"/>
              </w:rPr>
              <w:t>Link:</w:t>
            </w:r>
            <w:r w:rsidRPr="00786FFF">
              <w:rPr>
                <w:color w:val="548DD4" w:themeColor="text2" w:themeTint="99"/>
                <w:sz w:val="16"/>
              </w:rPr>
              <w:t xml:space="preserve"> </w:t>
            </w:r>
            <w:hyperlink r:id="rId12" w:history="1">
              <w:r w:rsidR="003435BD" w:rsidRPr="00786FFF">
                <w:rPr>
                  <w:rStyle w:val="Hyperlink"/>
                  <w:color w:val="548DD4" w:themeColor="text2" w:themeTint="99"/>
                  <w:sz w:val="16"/>
                </w:rPr>
                <w:t>github.com/Vedant2426/IoT-Health-Monitoring-System</w:t>
              </w:r>
            </w:hyperlink>
          </w:p>
          <w:p w14:paraId="679B45EE" w14:textId="77777777" w:rsidR="0016137B" w:rsidRDefault="0016137B">
            <w:pPr>
              <w:spacing w:after="80"/>
              <w:ind w:left="216"/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2"/>
              <w:gridCol w:w="2772"/>
            </w:tblGrid>
            <w:tr w:rsidR="003435BD" w14:paraId="52BBEA40" w14:textId="77777777">
              <w:tc>
                <w:tcPr>
                  <w:tcW w:w="2772" w:type="dxa"/>
                </w:tcPr>
                <w:p w14:paraId="04D90921" w14:textId="77777777" w:rsidR="003435BD" w:rsidRDefault="00000000">
                  <w:r>
                    <w:rPr>
                      <w:b/>
                      <w:color w:val="2C3E50"/>
                      <w:sz w:val="18"/>
                    </w:rPr>
                    <w:t>Android App Developer</w:t>
                  </w:r>
                </w:p>
              </w:tc>
              <w:tc>
                <w:tcPr>
                  <w:tcW w:w="2772" w:type="dxa"/>
                </w:tcPr>
                <w:p w14:paraId="153FFC3A" w14:textId="77777777" w:rsidR="003435BD" w:rsidRDefault="00000000">
                  <w:pPr>
                    <w:jc w:val="right"/>
                  </w:pPr>
                  <w:r>
                    <w:rPr>
                      <w:color w:val="787878"/>
                    </w:rPr>
                    <w:t>Jun 2025 - Jan 2026</w:t>
                  </w:r>
                </w:p>
              </w:tc>
            </w:tr>
          </w:tbl>
          <w:p w14:paraId="0E168766" w14:textId="77777777" w:rsidR="003435BD" w:rsidRDefault="00000000">
            <w:pPr>
              <w:spacing w:after="40"/>
            </w:pPr>
            <w:r>
              <w:rPr>
                <w:i/>
                <w:color w:val="505050"/>
              </w:rPr>
              <w:t>Personal Project, Baramati</w:t>
            </w:r>
          </w:p>
          <w:p w14:paraId="115507FC" w14:textId="77777777" w:rsidR="003435BD" w:rsidRDefault="00000000">
            <w:pPr>
              <w:spacing w:after="20"/>
              <w:ind w:left="216"/>
            </w:pPr>
            <w:r>
              <w:t>• Designed a personal Mobile application for task management and class management.</w:t>
            </w:r>
          </w:p>
          <w:p w14:paraId="061FFD4E" w14:textId="0205E6D6" w:rsidR="003435BD" w:rsidRPr="00786FFF" w:rsidRDefault="00786FFF" w:rsidP="00786FFF">
            <w:pPr>
              <w:spacing w:after="80"/>
              <w:ind w:left="216"/>
              <w:rPr>
                <w:color w:val="000000" w:themeColor="text1"/>
              </w:rPr>
            </w:pPr>
            <w:hyperlink r:id="rId13" w:history="1">
              <w:r>
                <w:rPr>
                  <w:rStyle w:val="Hyperlink"/>
                  <w:color w:val="auto"/>
                </w:rPr>
                <w:t>Link:</w:t>
              </w:r>
              <w:r>
                <w:rPr>
                  <w:rStyle w:val="Hyperlink"/>
                  <w:u w:val="none"/>
                </w:rPr>
                <w:t xml:space="preserve"> </w:t>
              </w:r>
              <w:r w:rsidRPr="00786FFF">
                <w:rPr>
                  <w:rStyle w:val="Hyperlink"/>
                  <w:color w:val="548DD4" w:themeColor="text2" w:themeTint="99"/>
                  <w:sz w:val="16"/>
                </w:rPr>
                <w:t>github.com/Vedant2426/StudyFlow_mobile-application</w:t>
              </w:r>
            </w:hyperlink>
          </w:p>
          <w:p w14:paraId="14455A01" w14:textId="77777777" w:rsidR="003435BD" w:rsidRDefault="00000000">
            <w:pPr>
              <w:spacing w:before="120" w:after="20"/>
            </w:pPr>
            <w:r>
              <w:rPr>
                <w:b/>
                <w:color w:val="2980B9"/>
                <w:sz w:val="20"/>
              </w:rPr>
              <w:t>EDUCATION</w:t>
            </w:r>
          </w:p>
          <w:p w14:paraId="439A8279" w14:textId="77777777" w:rsidR="003435BD" w:rsidRDefault="00000000">
            <w:pPr>
              <w:spacing w:after="80"/>
            </w:pPr>
            <w:r>
              <w:rPr>
                <w:color w:val="D2D2D2"/>
                <w:sz w:val="16"/>
              </w:rPr>
              <w:t>—————————————————————————</w:t>
            </w:r>
          </w:p>
          <w:p w14:paraId="198C38F2" w14:textId="77777777" w:rsidR="003435BD" w:rsidRDefault="00000000">
            <w:pPr>
              <w:spacing w:after="20"/>
            </w:pPr>
            <w:r>
              <w:rPr>
                <w:b/>
                <w:color w:val="2C3E50"/>
                <w:sz w:val="18"/>
              </w:rPr>
              <w:t>B.E. in Computer Science Engineering</w:t>
            </w:r>
          </w:p>
          <w:p w14:paraId="33715F5A" w14:textId="77777777" w:rsidR="003435BD" w:rsidRDefault="00000000">
            <w:pPr>
              <w:spacing w:after="80"/>
            </w:pPr>
            <w:r>
              <w:rPr>
                <w:color w:val="505050"/>
              </w:rPr>
              <w:t>VPKBIET, Baramati | May 2026</w:t>
            </w:r>
          </w:p>
          <w:p w14:paraId="1F63C575" w14:textId="77777777" w:rsidR="003435BD" w:rsidRDefault="00000000">
            <w:pPr>
              <w:spacing w:after="20"/>
            </w:pPr>
            <w:r>
              <w:rPr>
                <w:b/>
                <w:color w:val="2C3E50"/>
                <w:sz w:val="18"/>
              </w:rPr>
              <w:t>Senior Secondary School Certificate</w:t>
            </w:r>
          </w:p>
          <w:p w14:paraId="519AD11A" w14:textId="77777777" w:rsidR="003435BD" w:rsidRDefault="00000000">
            <w:pPr>
              <w:spacing w:after="80"/>
            </w:pPr>
            <w:r>
              <w:rPr>
                <w:color w:val="505050"/>
              </w:rPr>
              <w:t>Jawahar Navodaya Vidyalaya | May 2024</w:t>
            </w:r>
          </w:p>
        </w:tc>
      </w:tr>
    </w:tbl>
    <w:p w14:paraId="391A8CEF" w14:textId="77777777" w:rsidR="009E27E8" w:rsidRDefault="009E27E8"/>
    <w:sectPr w:rsidR="009E27E8" w:rsidSect="00034616">
      <w:pgSz w:w="12240" w:h="15840"/>
      <w:pgMar w:top="50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128370">
    <w:abstractNumId w:val="8"/>
  </w:num>
  <w:num w:numId="2" w16cid:durableId="1871840069">
    <w:abstractNumId w:val="6"/>
  </w:num>
  <w:num w:numId="3" w16cid:durableId="1470975560">
    <w:abstractNumId w:val="5"/>
  </w:num>
  <w:num w:numId="4" w16cid:durableId="1109816393">
    <w:abstractNumId w:val="4"/>
  </w:num>
  <w:num w:numId="5" w16cid:durableId="1405488153">
    <w:abstractNumId w:val="7"/>
  </w:num>
  <w:num w:numId="6" w16cid:durableId="405760855">
    <w:abstractNumId w:val="3"/>
  </w:num>
  <w:num w:numId="7" w16cid:durableId="1920677617">
    <w:abstractNumId w:val="2"/>
  </w:num>
  <w:num w:numId="8" w16cid:durableId="22752052">
    <w:abstractNumId w:val="1"/>
  </w:num>
  <w:num w:numId="9" w16cid:durableId="22141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5658"/>
    <w:rsid w:val="00130002"/>
    <w:rsid w:val="0015074B"/>
    <w:rsid w:val="0016137B"/>
    <w:rsid w:val="0029639D"/>
    <w:rsid w:val="00326F90"/>
    <w:rsid w:val="003435BD"/>
    <w:rsid w:val="004C10A6"/>
    <w:rsid w:val="004D2854"/>
    <w:rsid w:val="00731986"/>
    <w:rsid w:val="00786FFF"/>
    <w:rsid w:val="009E27E8"/>
    <w:rsid w:val="00AA1D8D"/>
    <w:rsid w:val="00B2314B"/>
    <w:rsid w:val="00B47730"/>
    <w:rsid w:val="00CB0664"/>
    <w:rsid w:val="00D70DB3"/>
    <w:rsid w:val="00E65B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94540"/>
  <w14:defaultImageDpi w14:val="300"/>
  <w15:docId w15:val="{2ACEB4F5-6D26-4AB5-AA0A-7034330D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/>
    </w:pPr>
    <w:rPr>
      <w:rFonts w:ascii="Segoe UI" w:hAnsi="Segoe UI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70D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D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0D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Vedant2426" TargetMode="External"/><Relationship Id="rId13" Type="http://schemas.openxmlformats.org/officeDocument/2006/relationships/hyperlink" Target="https://github.com/Vedant2426/StudyFlow_mobile-applicat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vedant-awachar-b708b632a/" TargetMode="External"/><Relationship Id="rId12" Type="http://schemas.openxmlformats.org/officeDocument/2006/relationships/hyperlink" Target="https://github.com/Vedant2426/IoT-Health-Monitoring-Syst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vedantawachar22@gmail.com%20" TargetMode="External"/><Relationship Id="rId11" Type="http://schemas.openxmlformats.org/officeDocument/2006/relationships/hyperlink" Target="https://vedantawachar.netlify.ap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ithub.com/Vedant2426/intelligent-coding-interview-simul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dantawachar.netlify.ap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vedant awachar</cp:lastModifiedBy>
  <cp:revision>9</cp:revision>
  <cp:lastPrinted>2026-05-15T05:04:00Z</cp:lastPrinted>
  <dcterms:created xsi:type="dcterms:W3CDTF">2013-12-23T23:15:00Z</dcterms:created>
  <dcterms:modified xsi:type="dcterms:W3CDTF">2026-05-15T05:16:00Z</dcterms:modified>
  <cp:category/>
</cp:coreProperties>
</file>